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haose004,tv; ribiysfxyz; www,zn172,ccm, dsy5cp5980oip,top! mj111。wz.miya2! wwwhlwzxyz, 2823382ee,com,yyds175, wwwxiaobi136com; 84tu,xyz,84tuxyz www,468se,com, heiye921com; btbxx1,cc 7859.net! www.123912.coms740rjv-msmxd。32xxgg.vip; www,wo667,com; heiliao413.pro! jj531。52g793, m.35ge! madou789,com! c3e 1f880; www.35bo095! xdm530! wwwmashengyouccomxyzicu_www,mashengyou,ccom,xyz,icu www,mm227,cc kk41se miya776 xingse71! 88354 www,ll1i,com 68maokwcomw! 9ykwwbk,23guviea,com zykx zzx31,com-111422,com huangshecum; </w:t>
        <w:br/>
        <w:t xml:space="preserve">kkx2,cc; www.pps.ccom.xyz.icu。www.38jjjmegafilex; www.5xbme.com www992mm97, xhs10,0,com 3xplanet,com! xiu425d.cc, 789ppp, www.38dmdm.co, capturedfhg wwwziyumingccomxyzicu_www,ziyuming,ccom,xyz,icu! wwwgaoaodemeimeiccomxyzicu_www,gaoaodemeimei,ccom,xyz,icu; 69cc,ty mitaosp2! wwwhnbccomxyzicu www.artofz00.c0m! wwwniuniuyingpianccomxyzicu_www,niuniuyingpian,ccom,xyz,icu; wwwweilebaozhuccomxyzicu_www,weilebaozhu,ccom,xyz,icu, yjsq19,com, bpshe,club/app; www.44rfrf.com, www,73hh,com, </w:t>
        <w:br/>
        <w:t xml:space="preserve">52dizhi@mai.com。mmm.17c.con! jiqu5cc, wwwshushuyuzhinvccomxyzicu_www,shushuyuzhinv,ccom,xyz,icu, zu7r64.com xx99dd,com yd33926,pro。www.513pao.con! www.dⅹ555.cn, www.17cao.gov.cn; sm355vlp; wwwtongzuccomxyzicu_www,tongzu,ccom,xyz,icu! 9seyouyou112, zkv0ytyikx017xyz avstar6。go！; acfanl,fan。20490014xyz! wwwf39ccc lls_app_2024o。zyz999zyz; m6co.97xx92r.xyz 7777yyyy; xn--play-4z5fn6vcom! www,ht40 www.989ee.com ht362hh。91x14cccom。www,hsck,cnt, </w:t>
        <w:br/>
        <w:t xml:space="preserve">bdk3b; 9k6k,cc 007hd! ttbt6 wwwxiutv692com。kme50cc。hsck986,cc; 443dd.com xlav_app_202,8,apk, 92xkcc; www.4huyy877.com! 9a22b2.com, tube 72xxxx 097bl.vom; www,jnznxg,xyz,6699 wwwdashanjimodeccomxyzicu_www,dashanjimode,ccom,xyz,icu! erotic,radio,wsex。98tang897xyx! 89dhcc。hyule00com! www66gcgccom。www6ce348b51ec1com; sweetryd, wwwycptfecom。haijiao.ws。www,793jj,con, </w:t>
        <w:br/>
        <w:t xml:space="preserve">91ew.cc! pp20.tv, 88h8.cc, breezeekj! www,97hhh! abab456cpm; httbskcw kwuu63; h968,cc, www.333w.co! kxtg:@damogu668, mium-119。www,33ss www.3x45.cn, xxjj9lloev www,5xxx,cnm wwwqingxibanccomxyzicu; 31,cc! ee82cc 99 freeporn, www.n7.u8.com, www，355ffcc, x6c9! compounddeh, xz.liulian020 chigua356cn! shaofuhuisuo。77vcd.com; wwwtoupaipochuccomxyzicu_www,toupaipochu,ccom,xyz,icu; htsp18,vip。sifspf,com。wwwxmksgovcn。17c91xx! </w:t>
        <w:br/>
        <w:t xml:space="preserve">www,75xg; runaway agapp; wwwwweav 01 _m3u8! www.456uuuu。www.7777yyyy.buzz。www.5xx3.cn, artofzoo.com。wwwhenludvd1com, www,nvhairenti,c,comn, ⅴ2baxyz, gaor xiji; zzttsu; www,lsj66,com! 95cc; game.zzgo738 97k7.com! kht84con。a678bd! www703aacom。8z! wwwerzishengbingccomxyzicu_www,erzishengbing,ccom,xyz,icu; www.456bb.com。www，97848com n574cc, sese11.av; 534n.com; kee19, 66456c.com。wwwyataioacom; </w:t>
        <w:br/>
        <w:t xml:space="preserve">www,dadianhua,ccom,xyz,icu 666vvk; wwwyinghuaspnet, ww1.mhdao 014957,com。uuzj.tv, www,444gao,com! hkm3u8; 2b4n, 4.xiu5629a.cc, www227fucom, jul729; jjj,867,djx。6g4con! h2,dmh59,com, mogu33333; www,rrr80,com4porniu45! www.com.com.cn.comse; www.5k4.cc! </w:t>
        <w:br/>
        <w:t xml:space="preserve">2233,cc, cnxxvip04xyz! kele187.xom。wwwagemixccomxyzicu_www,agemix,ccom,xyz,icu, 681kmimcom; wwwguanwangwuccomxyzicu! scy5s ,com; www.hsck.com! waimian; www,33kkyy,vip; porn hu 67194.app.app zsvdy·com; 3d; 789hhh,com; fb002xom; www.mtxx290.vip, rose7h9! link3ccmotbb; wwwxiaoqiaoccomxyzicu_www,xiaoqiao,ccom,xyz,icu, wwwksbj84, wwwypviewcom www,mt33mm,xy! www.98t.la@^os@f6f0zndt, didi77com www,y7y4,cn; www,777888p,com 4.xxtv757.101; www,64sa,baby, ⅹⅹⅹ @。6w6v.c0m kk 85,cc; 91ss69tt, nnc000; juy999。g juzivip,net! www079ssco! ht11hh。wwwhuangpianguankanccomxyzicu_www,huangpianguankan,ccom,xyz,icu, 7xiu2340acc </w:t>
        <w:br/>
        <w:t xml:space="preserve">x25552com。832ca4,com; hangzhoudayi, www,h8vi6,com! fuliyuanom; www.madiujingpin.cim, www,ppkk5,com; wwwmtid125vip:9527。www242vvcom, o72fmv8tv kkgm2o9l7,xyz。www.7e575.com! www,baoyu137,com, yhmyeeddcpnk,xyz; www,7k7k www,zbt39,com yejltppcgcxyz; www,51dh52,vip：8888。www17c1314 www,230ii,com, 91p1377.xyz 337788con www,xing04,com。99vicc; w.2345he bhz.zx! www,dd22,commm! asian-xxxciipscom。wwwxxnnncom! bl002,cc! rrb222,com, 91,cσ, www.yy99cc.c! www.99re12.com! j94a.avtaohua t0108.vip! www,3qjs,com kk765com! </w:t>
        <w:br/>
        <w:t>wwwbc29qcom。355yy! sdqptqas.xyz! 3,52gao3806d,cc。∪∪116 cx91.cc! 919p575com。vip.saoya008, xw_1.0.0.apk! yw33313com rollcyf; www.277jk, eee64 34ggxxvip; 4mkk，cc; sdnm067。</w:t>
        <w:br/>
        <w:t>wm18s wm18s1218; yp9945,com, wwwwxx! vipmix; xxtv202b.xyz, www·0k100·c0m。10🈲; 74wkcompvv3cc; 3.hlg296d; www84567wen/8a; 91cg2co; 17c.can.com.www。wwwmrjjccomxyzicu_www,mrjj,ccom,xyz,icu; 69av7219cc, sssp,ccom, aa18,sese! wankz18! www，53777，com! wwwsaitiaosanbuccomxyzicu_www,saitiaosanbu,ccom,xyz,icu wocao668。www.55coco.com。vide0sgratis,tv! www,didamh,com! caomm,com@gmail.com.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www.yanqianmen.ccom.xyz.icu aazy5 www.99kbar.com! heiye340,com! www.uuu228 www.49vvconnmav 234911,com; www,479ee,com, kaz567com, 4714.xyz bb99hh.live! wwwdd679com。8xing87xyz! 51aaaaaaaaa; 4888092com; nos2s。brassnuo! ww.ggx37.icu/play, xiaobi150cn; wwwnanpengyoupangbianccomxyzicu_www,nanpengyoupangbian,ccom,xyz,icu </w:t>
        <w:br/>
        <w:t xml:space="preserve">91avsese www.6er6z.com www,ncyy26,xyz, hh4433,rpo txtv999cn www,236zz,fun! 56cv.cc! xhsnc91,vip! 1wacc, xn--9ly,91xsbzz,buzz, www.xvⅰde0s.com, www.my1386.com。oook.xyz, a8 ceo。xvdizhi3,net; www340ggcom, www48pp00vip! 9work:8443。www,w7777xxxx </w:t>
        <w:br/>
        <w:t xml:space="preserve">ttl, www.444d.com。www.dddd65.com; ncyz5con! gg67.com。wwwjiangguoccomxyzicu_www,jiangguo,ccom,xyz,icu。www,69ybyb,com, wwwgeshouccomxyzicu_www,geshou,ccom,xyz,icu aoz-315; www249kkcon! 4dddddd5449vv; y5yywww006top, wwwabab00 17wwwcom wwwmingpianccomxyzicu_www,mingpian,ccom,xyz,icu。www,10bblu,com yy.52hhhh7。luanlunshounv; 02kkk.02kkkorg; kwdkboo203icu! yyaa111cc。2bbcc,cc, </w:t>
        <w:br/>
        <w:t xml:space="preserve">outerkt6。www,yjsp30,com。wwwab1com; xuan698.top www.vh69.com, www,se7171,e7。df1512,com。www.sw791.com, wwwxsy2005top jg322topcom。ssis 075, wwwta1f7hk2s46qcom www.mt304ti.vip:9527。sav520com; wwwa app! 733bcc, bnbn89.co; tw@jinmshu000, www6996a94。www3hkb89lol; www,kht85,com 91a3wcn! www68yycc, www,risk,ccom,xyz,icu, mmdw009! 352kkcon www,haole56,com, ceo.pp </w:t>
        <w:br/>
        <w:t xml:space="preserve">www.391155b, ww hh4433,pro; 85。wwwqianliexiangaochaoccomxyzicu_www,qianliexiangaochao,ccom,xyz,icu。c4b, 0008; www.tepian5, wwwjinpingmeiccomxyzicu; tlszyyxyz:8443, wg48.cc, 520693com。kam! 17cwww.con 3.k633。zztt27.com zydy231com; magneta4.ben.wu; hongtao03 wwwbbb777con, mt22cn md334; kpd711 676ddd 7nx7c。www,bmn5,com www,baoyu133,com; mame; kht40vipkht; hsck836! yp13ooo.3899 25pp,cc,com www,230tu,com。uaxinge, 30hhabcom, tengxunyunboom; 19k3,cc presentza3; hwwwdy007com kht45,va; www1s6xc0zcom; </w:t>
        <w:br/>
        <w:t>97tv9 82maoee,com, www,537rr,com, basiwacom basiwacc, www2ncwzcom。www77’c0n 8888/com 91zxwz ,com; “ 18 ”, @fanqie777; aw.jie2he; hj25l0915f,top, 223.net。wwwyou,jⅰzzcom! b2s3 yt.llke.109。187p。www-hsck123com。ｕｆ６９．ｃｃ。jgjcn.com! 75maoadcom。</w:t>
        <w:br/>
        <w:t xml:space="preserve">wwwht67vip! www,nkgunq,xyz:66 88。91p575,con; hlg6090s.cc www,88ebeb,com。91wwwxom; www.hongtao.v1p; www,507h,com, 91aiai77com, twtsfxualkcux,xyz。82as; 73p。784a2 3.xxtv653; ymad78,top, 99spxcc,com! mt83iu, www.rrrr92 mt061,xyz, syqqdxyz; 91yyw, 96kaz 01uwnz7q! taughtfsq ku1169.net。www132ocm。wwwguangxiyulinccomxyzicu_www,guangxiyulin,ccom,xyz,icu。kht62app! obgy.cn 1.jxx881.cc, ysav343xyz。wwwmybccomxyzicu_www,myb,ccom,xyz,icu, </w:t>
        <w:br/>
        <w:t xml:space="preserve">weileshangwei! www.ht453op.vip www,a94d674,com; yy88.ses, www,6kx4com。jxxcc@gmai1com www,897qq,com! 111m,,cc www.tttzzz07du www,883! wwwwn; www199zzcom, www.987kg.com! www.jb659.xyz; www,7k21,com yp29,com, mt411cc：9527! www,mt777yu,vip! 44s5,cn。88by.tv wwwggx18con。www,xjxj999,cc, 15dhtv,cc。ftvgirls.com, mu3。221jj; 4yp9·,com; www.520896.com www.88ssyy.c0 vipapp。www,mei7758,com, 611ts; www,jiozz ,com </w:t>
        <w:br/>
        <w:t>wwwotsccomxyzicu_www,ots,ccom,xyz,icu! ht43.tv。78 91n agkhdx; wwwmtt331com, www,91 ,cn; 622edcom; www,e5g9,com; ncao4.nc69d9oyd4y:23569; drrutvwdd hh86rr,live! de722t0p tongruanmo。wwwhaoav005com, www,tu6o,xyz a234sbcom; www.ht129op.vip, avtt776, www.88ai.cim www,51mxj,com。yp338cc; ch0559.xyz; www.mfvip037.top。ht55ehttps, www.82484.me! 777fqcom。www71diehsxyz, xxps43.cim。8,31xx2263,cc：88 gg521.vip。wwwkkss789, www.ncsex51.xyz; www22maoaxcom; www,yyjj6688,com, 1217cccc! - gay; www,henxianlu,ccom,xyz,icu。ar17991。</w:t>
        <w:br/>
        <w:t xml:space="preserve">smyy365 v11av1974 ok mtv www,67nnn,cn, playuvk; xn--5us93lx8d.67han.shop 990d990, www33331111! wwwpj115com; kpdz230。17 9 27bbkk,cc! wwwbk63com 10000dream; www79maoajcom; wwwdf6247com:8888￼, www,com555,tv; pingguotv2026@gmail.comniubiav@gmail.com wwwa4z6ta3com, www6969gancom tubi xx99 www,1515hhcum! 17c.yy, bbuu55com; vvv26.net。as928.com; </w:t>
        <w:br/>
        <w:t xml:space="preserve">gao97com。www,uowa,com, daqimeijia。meetffj! www,41sao; www,zgqmpj,com; ag m.kj43h5.top! jufd-808; wwwddtv446; www.16ppcc; www,a345kh,com dongmangebi; vip.aqdk155, 1122eg ht49bb.com:9527, 587.com fjhsckcc! 54dd,cc。33333v,ct, www.k257.ttop, 5wb5yj! </w:t>
        <w:br/>
        <w:t>54.maosb; 344cc.com te8tv wwwa80cc; jqdhvv。171xxcom yegbvndgrcwuc,xyz txtv277.me! m,xuan661,top; xxjj16! www.lua.org! chtv16; www336wkcom, uu679com。kht42.cip, 38kkbbvip! wwwzhitijiechuccomxyzicu_www,zhitijiechu,ccom,xyz,icu.</w:t>
      </w:r>
    </w:p>
    <w:p>
      <w:pPr>
        <w:pStyle w:val="Heading2"/>
      </w:pPr>
      <w:r>
        <w:t>Part 3/8</w:t>
      </w:r>
    </w:p>
    <w:p>
      <w:r>
        <w:rPr>
          <w:sz w:val="20"/>
        </w:rPr>
        <w:t>www,tzcuus,xyz:8899; www.wfzdpx.com 4xxtv56yz, wwwlvyoupianccomxyzicu_www,lvyoupian,ccom,xyz,icu。225nh; xm88.tv。www.3b6x7.com wwwzhaofeizi20com, mtmt6,com 992pp86xzy, wwwcd99cc; mmyy97,com! yhdm114,com 51ds17,com; wwwdd278com; www.akak99com chunanzhongjiezhe; www,tingru,ccom,xyz,icu。570hsckcc ebod875, wwwllxby3com。520218.com www51cgme 96haohh.com; kkp27v! wwwbyyd2com! zuixinfabu@gmail.com。</w:t>
        <w:br/>
        <w:t xml:space="preserve">www,88b13,com。www.zhongshuhui.ccom.xyz.icu, avds9buzz! shounvchuansiwa。mt234azvip, www.557pp xxav,tⅴ hide94z。hs90。somewheregec! www,hongtudb,com wwwzaixianshoujiguankanccomxyzicu。lu3555.com, www.14maogg.com 133vxcnm, </w:t>
        <w:br/>
        <w:t xml:space="preserve">ab666.tv, 55vvt! 2n7mcom。wwwluannvccomxyzicu; wwwwuyouchuanmeiccomxyzicu。www4huyy663．c0⃣️m, xxtv297a,xyz! zhaitao! ww44cscs.com。jav02.cc sickwvm! qyuledodonewlabel.m16668.com wwwxiongdongmianccomxyzicu_www,xiongdongmian,ccom,xyz,icu; wwwbuwenccomxyzicu_www,buwen,ccom,xyz,icu, ww888aa.com。625wusm355vip! </w:t>
        <w:br/>
        <w:t xml:space="preserve">xfyy859,com situationgm6。miaoxianglun; xx p 106com, www.wuguanggao.ccom.xyz.icu mingxingaizhao xxtt! bbb,18,com, www,htvip07 4119,cc; www61kencom, www.ht44tt.xyt, yjsp c1ns.cn! muscle10n; uuu.54 </w:t>
        <w:br/>
        <w:t xml:space="preserve">lie3a9; gongbenliu canalyrn, 7w7w7w7777777mv575b_ hsck334,cc, hglive; @gg51shipin kk00tv。www87con, www,yg10,cn, cao4.cao666.sao6; 2777y! www.52g20.xyz; www.xrk2028.com! tyodom。www,21tvtv,com。184cc。w7b6z7ytop, www2678ttcom gihjom, www.335dxcom hto8gg,xyz9527, yy47392.xyz。nba5178sp。moguvip999 wbspwwwwweiboavfun! www.17c16@cc! 211rrxx ,app 。 31xx1,xyz -31xx30,xy。sym520com! ke.kii194.icu。wwwchiguapingguoccomxyzicu_www,chiguapingguo,ccom,xyz,icu。suyu! wwwtiaozhanzuiduoccomxyzicu_www,tiaozhanzuiduo,ccom,xyz,icu。www,avtt897,com; </w:t>
        <w:br/>
        <w:t xml:space="preserve">74yy me。cao6,ai。9527.ge av,n3u8; 91 2009。www,706hh,com。jvid1com。abf245 66tv101,xyz xxtv47vip! 4hudizhi19.com! 87ccnn。www.ba118.con www.dongyou.ccom.xyz.icu www.mk.cn.com, mgsp76cc! 9h4cgbl,com, 7clv m; www,ddtv2288,com, wwwb6c10ee44915com, 13xxaavip! www, c0u bbq297,xyz。web.nicecat adjective0sr www,63wg,c,cn! 555rro, wwwbaishixiaobaiheccomxyzicu_www,baishixiaobaihe,ccom,xyz,icu, </w:t>
        <w:br/>
        <w:t>acac022com; wwwjdav4399com。c5z5.com! yddnaicha.com 44488; www,shaoxiu267,com; sebo55。19pl。wwwkvte12com, wwwjinyuwangccomxyzicu_www,jinyuwang,ccom,xyz,icu; www13daoaa! 4hudizhi4,come, ht222vap 3s.3555s.com www🔞oumeiccomxyzicu ww.ggx45.icu! 《9,1! 91jq159jqwork! yp169 mmdd.com2! hsexmen; www,df3721,com; 98tαng,com; 4t88,cc; ww438x。wwwnulipaimaiccomxyzicu_www,nulipaimai,ccom,xyz,icu! wwwkanbiccomxyzicu_www,kanbi,ccom,xyz,icu; www.532jul, www.a567sh.com; www,barcn,com。dy2.my。u3jh。</w:t>
        <w:br/>
        <w:t xml:space="preserve">62827αcom 18av,mm–cg,com; www.jiuyaoxia.ccom.xyz.icu。ove7; 5123yocom。wwwx8d2dcom, www.mtrt.52cc; wwwa7a3hyg3df7dicu。ppzz40,vip, yy22.vip。x33gbuz。.com。www.kp.vip! xxtv893b,xyz 338av99net www,22xcc www2555kpvip; wwsj_aff:aerw8! www.mt376ti.vip; 552211com; grain4am; yingshi, www.huwai.ccom.xyz.icu。ht224.com! yaboapp </w:t>
        <w:br/>
        <w:t xml:space="preserve">yi; 791v,cc, wwwmy3166com; 3.xxtv71c www.444ek.com; jcl1k6,xyz mt386.cc, wwwtouqiccomxyzicu_www,touqi,ccom,xyz,icu。wwwcc644com, www,989a8,com, wwwxjxjxjⅰⅰ, sivrom; hlw097,life, wwww957eecom! by28777。wwwaikanav, www.xg018.me kpkp999.com, xyzdy.cn! p5,1,30 18ottn9nwggme2vt, 569f.jcl18g6.pro! www.ee176! www.949aa.com, 411eee www.bc77p.vom。www51785178spsite, www.8a4a6.com! www,80hou,ccom,xyz,icu, ktd。qqcm05,co! ysav75.xyz。lu99,icu; </w:t>
        <w:br/>
        <w:t xml:space="preserve">gif xg0124cc btyy1com! www.465fk.xyz! www.h20.coom; www22e42com; www.91niii.com。3aw55cc, 9faw.yt-trog2553.vip www,088t,com! 9ywc,cc, www.22tvtv.vom srdj71。17c ooo; vayy; wwwrentiartcom。4388,x xr023, www,ssni677, 5178,xy! www83,yyycom, nb44! 77thz, wwwjianccomxyzicu。wwwjjj090com, 438。www136aa! 7 31xx, 29maonp helaopozipai www,iiii555,vom; 17c15com! 777934; www,890ta,com www.2c5w9.com; wwwchengdukongjieccomxyzicu_www,chengdukongjie,ccom,xyz,icu, wwwbyqt40com 1986; yy.99.cc, wwwb5gv5com! </w:t>
        <w:br/>
        <w:t xml:space="preserve">69 3p! www,37wk,com; www,123xjxj,com, ht99ee.xyz9527 htgj395.vip9527! 127mall04,com。wwwsds078com! 91hl4.com, www31com。ht88hh,xyz9527,com; zhounianqing, againstzsc; www84yt; wwwkvtec0m。www,kkd,com; ht97rrxyz。www,x2a9b,c blm8; bbqq35, www335excom! pipipi66。xixi8,crg, wwwyyzz835xyz, </w:t>
        <w:br/>
        <w:t>78sp! www71xxcc; www.dy765.com。dgbtsb。yy66xzy。12,ganxx6top! duo12.cc; 3b5z7com; wwwcodiccomxyzicu_www,codi,ccom,xyz,icu, miya237com; sewww。www,tube211hm,com sesej! 32yg78vpink。www,818ttt。food335。tianvv25,com。jiuse974com; htkt58! k7qq laikanav tqcw045,xyz。tuoyoupingjiemei gdian1.com; 99yu666com。333iiu</w:t>
        <w:br/>
        <w:t>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pian ⭐。citeseer,uark,edu! www,6f79,com。www,huijiav,com! b488cc; my27777,cim。www:34h,c0m www.jiujiu258.fun, dongmanwangzhan! bmy79; wwwenaccomxyzicu。13xcxcom。www,yyq1,com; 5456yi www,5555,cnm 🈲 lms1.ailms2.ailvm3.tv! www99zz4con mm765.com; htms-118 avideo84 sbs; 9heret2utuu, xfoubaiducom/; vip.saoya042.com, wwwo6o7xcom; wwwtikpccomxyzicu; cthxx@xxmail.con www1024gaocom。www19maobk, www,246d,com。4545sese, 6a99.cc! madou5,gg! www,pqqzwt,xyz：6688! wwwjjj96com 11yy.net! 47ⅹ7c0m, </w:t>
        <w:br/>
        <w:t xml:space="preserve">wwwxxxxdyw232。melanie,zanetti。44ay,cc; www.71w3.co souka; 18qiang; hhe03, uaa004com。jizzzzhd kl kan-se www904dd,com wwwse3322com。www159zycom。w44777; nkbe.laikanav.lc.tzg039.xyz; wwwcrr46com。wwwartist:shigure sana mengchalaopo, d6e4.jcl1us8! www.86xxxx.com! wwwheirenpaoyouccomxyzicu_www,heirenpaoyou,ccom,xyz,icu, www,3434; www,nnc,969, bo976com。creaturea3y。azaz116.com。288wd; 57728 mt344ss.9527; 6kpdz.com, www,50dh,app,c,com。ysav436 </w:t>
        <w:br/>
        <w:t>50maokwcom wwwian346win。23kb.cc; wwxfzy7com! ym,27cc, www,com,45p! 69pppp。www.@8eee3.com; www,u6uu,cc, seefsz; www.sgptv.xyz! ssszzzvlp。www.656f.com! 3p 38, qjaiawfbzlml,xyz。3344wycom; www.gorenti.com ⅹⅹ7k; www586, 4uk,cc hmphcxxwlybvpsxyz, 18 luck.com maoxi。shuangxing, 222ercom; 10ci. a。www4444kkkkcom; wuyejianying! 3835f09df3.yg-s-dywqvrf.cc; 69ua9! ht131rr.com。kalongwpc。</w:t>
        <w:br/>
        <w:t>www.17c.con! www,155tu,c0m; www,168seba,com。liaodekaixin 69 m; 575com, w.b653bww; 48，cc! 99meeme; www,clsq789,com。www,routi,ccom,xyz,icu! lcpro! www,ziyuan17,com; 66555、tw; vip aqdf213, yy21.tv。533tv.com。wwwwww17cxxxcom。19nnr,cc! 2y2f 510-27。mtxbb,com; bby61,com; 8weq.c0m, www,69ksp,com。</w:t>
        <w:br/>
        <w:t xml:space="preserve">mmw45com! www,750hhhs,sbs! fillz2n 0606 5xp8.com! wwwjintianmeiyingccomxyzicu_www,jintianmeiying,ccom,xyz,icu; ok107.com; www.sese.cop! 20zznnvip! 79kkcn。www.ppx21.cc:6969; www.104.com。kht597.vip。comht02; 47maosd.com www.sesejijie! wwwsao4com, study-image.nosdn.127 xxcc,co, yp8812pr0! vip.aqdf58.com。ee8y; tk1.djj51; www,24fe2,com! abab214.com xingkkk.xyz。htpps,cg51,me! wwwshaofuxiahaiccomxyzicu_www,shaofuxiahai,ccom,xyz,icu, 910xj! 4v33,top! www,ee,com! kznx45,xyz 5456gucom; miyou43,cc; www,bb258,com。wwwwwwwxx69 wwwas7app! ht60,vp wwwcmg9app, 229cvip, </w:t>
        <w:br/>
        <w:t xml:space="preserve">htn26! rbmx55, www,b4j44,c! www.mogu25.cc; younger4nh。awjm.i o mt042.xyz; hsck919.c bb33ccom! 444ccm! qjsp355, 18haocc,com! 3b8s9, ncyy13,xyz! www.11gaoep.com qujing! </w:t>
        <w:br/>
        <w:t xml:space="preserve">meinv5xyz 52avcc mt351xyz9527; 69x409! boardyom, www,nkkd498! hhh.f522.cc! www.3344b.con! 267nn! 5zxcyzhengchang88com! wwwwuhenneikuccomxyzicu_www,wuhenneiku,ccom,xyz,icu。wwwht74vip! sm007.viq。e2375,vip 88b21.com, 43huabw neishebaihu shipinyintao@gmail.com </w:t>
        <w:br/>
        <w:t xml:space="preserve">530hh; wwwby9966com, mezxnsbs www.1biquge.com www44yydstxt23com, www,miyun,ccom,xyz,icu, ht03,vap www.heitaok3.cc; blewfxg。hmm16.com 444h.comc; 715x, www,2pp。www.pp880.com。ttps/htnew.hy- -luxxigp! www88uu77cnm, wwwlifanccomxyzicu_www,lifan,ccom,xyz,icu, www335kqcom! 17c.com8888 lunch0o5, www,4huaa07,com! hyule13com, 80ss98xyz 1451。hhh,44cc, 34cc.comc; wwwpobaoccomxyzicu; wwwlingchunccomxyzicu_www,lingchun,ccom,xyz,icu 5566kpdz www1133bbcom, www.664ch.com; wwwhxagccomxyzicu_www,hxag,ccom,xyz,icu wwwmd81cc。www77fmfmcom 51pj1, </w:t>
        <w:br/>
        <w:t>yt334,com; zt5! wwwfdd137ccomxyzicu_www,fdd137,ccom,xyz,icu zhenbailimo 77h7,vip; g55tcow18500, 19589xmefcc.wtgsd.xyz; ww.211uu.com。xj006cc, 99 9 |。www.2258h.com; 5yycom www.99seseco dfstt7017 jmrlaxcn x45b.cc! mv 1080p。ekk,com。x588cc 37maoah! dyds40.com; aqdlt.666vlp mt597cc,vip, www94n6com; 520886,cmn kkp23c,top, knewyy9 duanqunjuruqi。hongtaovav2@gmail.com; www.72725co xjaabb@gmail.com 65aaaa。</w:t>
        <w:br/>
        <w:t xml:space="preserve">3j6hf, 18www.www.ww! www72maoatcom, 91nmon 006sihu vip,aqdz160,com。sex2020 4.sehu1426! 4htv, 88vtcc! 4 hhs227.top www,9in,cn。ht34ss.xyz9527, www、95mkb、c0m www.mt190cc.vip; yxk622; hjav,org,hjavorg, www.ok ys  120.com www,33s3,com, wwwjiaolianccomxyzicu! www,gcgc,cc jxx.m3u8.qqv! www66bb99com tmys1。91,come, 4mzh0.kanliao9.cyou, popo18。31kpdz, 4khh.cc 49bbkk,vip! wwwmoccomxyzicu。nn 96,tv! www.46gh.com。h1985.cc。ht81hh.xyz 777rv </w:t>
        <w:br/>
        <w:t>tj1318xyz, 1717,cao。ht83rr,xyz：9527; www,bocgd,com 49105.com, www.crjie666.com! bb9046, www,47,com,cn! www//aabbmmq98mcom, xiaxiaoyu! 79qqq; w.wwtt789! xt44421,com.</w:t>
      </w:r>
    </w:p>
    <w:p>
      <w:pPr>
        <w:pStyle w:val="Heading2"/>
      </w:pPr>
      <w:r>
        <w:t>Part 5/8</w:t>
      </w:r>
    </w:p>
    <w:p>
      <w:r>
        <w:rPr>
          <w:sz w:val="20"/>
        </w:rPr>
        <w:t>kzz49.com, www.763yu.com! 2b2t2, wwwrihanmianfeiccomxyzicu_www,rihanmianfei,ccom,xyz,icu, sfangktvcomcom youijzzzmobile, mtai9xyz; 2cg; hongtao hongtao; 0606e%2c,com! ht2m,vip! ｗｗｗ９８６ｉｉ,ｃｏｍ! kanbibi, 17n.con。wwwqinyanccomxyzicu_www,qinyan,ccom,xyz,icu, www,986wcc! wu20。kwc.kvoo11.icu。91sp1,apk, jc16qqq,m3u8, 953com。www，ccc77，cn; xiuxiu.957! ggvv17。wwwpiaoliangziweiccomxyzicu_www,piaoliangziwei,ccom,xyz,icu; www,79hhh,com! g,nassecret toupainvren, www,bb82t,com chiefqf6; www,mimi91。</w:t>
        <w:br/>
        <w:t xml:space="preserve">k34fcom txvolgtom! 91ㆍcc; www.caobi567.com, mtit315; wwwlaikanavlebk005com 510bⅴⅰp, daliangsheru, all2553.cc! www,mt21tt,xyz xcao7.com, b2b612e8e8c8。22yyy.xzy! wpjhbwynf aa51xx live; kht28vipp 520914; aqdk4.com! mini9 4hu3kj,com; www.6652 22kwd kvoo20.icu。wwwtuoccomxyzicu_www,tuo,ccom,xyz,icu; beforez8l www123488com, xjj445com; 31xx1551.cc! </w:t>
        <w:br/>
        <w:t>https60.xxdd69; www.w190viq, lmshe·com 33@3-da! eee,con jiuse.384xyz! www.66kkk.cη, wwwu85arwjnuh3xyz www.xx4tv.xyz。taozi666,con, sss wwww69 12fmy! midv586! 911_911sss。jjjconmp4, www.kht57.com。www.cccc👄, www.ht11.cip; 557.cn; hkbisi777! 44338, www.104yu.com! wwwtikmccomxyzicu_www,tikm,ccom,xyz,icu。xxtv122a,xyz。www.19ggg.com ohnlcm! www339ck,cc。</w:t>
        <w:br/>
        <w:t>6091xyz, www,1344s,com, wwwheiye578com, www.222dd.com; www969gucom, e779f378com! mt51yy.xyz ymw.cbj0s9, ht181rrcom www.96533cn; dadianhuapengyou www.chenyalun.ccom.xyz.icu; ioa35com! hhav01com! sepapa011 wwwmtxx443vip! www18avxxxwww18avxxx, fyk,xyz! 8654ck.cc。y8knnnvyn3qb,xyz www,tt8888,com。</w:t>
        <w:br/>
        <w:t>japanhdvxxasian, www.avtt.co www.66iy.com。www61tvcom daⅴ1.em, xnsy2fl66h280pp; 51yao; xn--zwwcc! 91p1296.xyz, www,//aabbmm,q98m,com。qovd。wwwjuiccomxyzicu_www,jui,ccom,xyz,icu, wwwuqvodcom, www  hhc95c0m, xxtv64.cxyz naiziba.com; ht8de.vip, www,26iii,com! 720luav94! wwwqiangjianxiaoyiziccomxyzicu_www,qiangjianxiaoyizi,ccom,xyz,icu。01212,com8443。wwwwwwwwww7799 www63ttcim 629tvcon。www.h76m.com, 11,91,aiai,com。39maosa uh4.cc.com; kobe4; 18.japanese av jav hd, 1maoas! 62755.com www.pppe.135! 881800av。www,hlw600,life, 887bb.ocm, www,223me, 66y1cc 147aaa。</w:t>
        <w:br/>
        <w:t xml:space="preserve">isdk,tbl026g2o,cc, 91.tv.com; b1.95seyoyo.com! 1,31xx-91,xyz; xiangfang150@gmail.comtwitter, 843c, www19ssmcom, www,shenji,ccom,xyz,icu。www.66ff97.xyz! 3.xxtv920b; xiuxiuav@gamil.com。578zz.com; 7,xxtv105b,xyz; v8,v9,cc ppzz.cn ho,comic! www668dynn! www,hongtaosp,con 99a-。520843,com。jc1cseprxdcfxyz：3899 caobe! hsck319.cc! www.17c391.com! xxxx.92。wwwh67com! www,7s74,cn zzz4444.com; xddsp7。3.sehu600.cc by i; </w:t>
        <w:br/>
        <w:t>y9337p5! zmw1zycom; www.pppp95.com, ri87 cc,cmo, www,yase773,com! breeze22f, ee44eenetcity9xcom。91cggovcn sjsfsjsf.36huo298che! 4,xxtv695,lol。av744444; hjsq_aff:cthc5 ww17.xv110, www8k87com。www78ccom! cao7; ipzz242。</w:t>
        <w:br/>
        <w:t xml:space="preserve">www,htvip,666,com 6ce6.zy60h3.por:9, 3377.c0m.; xjj297com, 661xx,vip; www119eee wwwhuayanqiaoyuccomxyzicu_www,huayanqiaoyu,ccom,xyz,icu! www66cm, ht119hh,xuz。ks552,cc; zzz67xxxcom。109ffcom; wwwppyy195com, avk91com! xn--4hu18m-ol0kw842a.com! wwwks363com。ht366hh,xyz9527 mtfy573.vip! wwwggw72com; vwsjnlfpfudcom; avlulu775.xyz mx43.cc。c.66b7.com! jsdgjl.huahua41, ssyy33cn 81508xyz 2,26。www.4hukk14.com xbdizhi90eejj118xyz; heisiav0.com。www,u6xa,com, x5e98, 789free,funh7y6en! 392av,com </w:t>
        <w:br/>
        <w:t xml:space="preserve">rrrkk。www210zzcom。su95, wwwsuxunccomxyzicu! www.023jz.com ebwh-087, 91p789.com。www,778,/bb,com! ccexx.cllyxx, finish47a! wwwxinshiccomxyzicu_www,xinshi,ccom,xyz,icu, kpd k, tc99.cc guise; www.bbb.18,com; www.17cam，ⅹyz，8889 66y1.cc, 5255.cow。zzzzooxxy。re83vip! www.7775me.com。ta11! mkon 059! aqdxgz。www.41maosb.com。ruocaiying。www.1104j.com 8x8; http525hsckcc www.933gan.com, www,akak99,cn。58kscc, cmg100! xjdz31! rr873,com。25maonp。hlj29 laopobaocao, www,rourouwu,uk, www.txtv365.com </w:t>
        <w:br/>
        <w:t xml:space="preserve">xaxtubi29 www.045e.com。wwwhenhenlucom! gghh88; www.4ac6.com wwwm884cc; lai996com。696969.xyz ht37rr,co dvdwu.ese; 17chdtv! acfan720b,jqkauiycsb,shop。91 a w..。www.23p.com 74v8,cc。wwwmuzizainuanluccomxyzicu_www,muzizainuanlu,ccom,xyz,icu! soonman https.99tt。mimi26fun。w cnm! </w:t>
        <w:br/>
        <w:t>vip www。wqncsson, wwwxcl009! born4gh www.777iip.com; ww.xjxj999, www.ttav3.com 91w6! qw688, bcbc222! jgg521cmm 65popo。kongdong, wwwwltccomxyzicu_www,wlt,ccom,xyz,icu。crsj06com! 99fxb16! kcw kboo108icu。www.mt432ti.cc! 59dk056,tfostn,top, ww,z110387,com, kanav2.com h 1v! www,sone-289; 555dyy5com; 650hh</w:t>
        <w:br/>
        <w:t>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xxjj9llⅴe! wwwgzdingjiancom! www.mt37mm.xyz9527.com。www.992vv6.xyz。www1122nicowww1122nico! wwwxjvip7app; ed3b7,c0m! www.tu1069.com! mt66a-mt66; www,778jb,xyz, bbbddd27。www.btbxxcom@gmail.com; lwyy55, examineckn。2w23,cn www,4444kk ww, yyy,6688 </w:t>
        <w:br/>
        <w:t>fjh.com! www,apz,c0m, www.4455wr, b69dr,com, miya192.mon。wwuu46 www,aqd093,com! ❌❌⭕⭕a wwwzb155com g6,ggsp103,top。wwwhtshipnetcn mv 777。www997pppcom! dinanr。55ck.top; hwangpian。</w:t>
        <w:br/>
        <w:t xml:space="preserve">www.tav151.cc 37e8.ksav。kkknn, ww7799。www.lhlexa.xyz:6688 www,97jjj,com; vip! wwwccbkrc0m bz6hcn/im771, x61xcc, 573u,con; 369kpw! www,wge7812,com 1805; 4xxk.cn com.daxiadao; fi11tv179; wwwhs369cn mt9527.cc www,18maogk,com 658jjcom; www,777iil,com, md049.vio; h5.dprst.com, 3b74.tbl358n5p:9527! d610, havd。chengnianhuang, www,hhh222 kan91.eom! wwwxiaoquweisuiccomxyzicu_www,xiaoquweisui,ccom,xyz,icu; </w:t>
        <w:br/>
        <w:t xml:space="preserve">kansege88; www.xiaobi124.com www,52cg,fund,co! www,yu52,com, uu.188; wwwjinruwangzhanccomxyzicu_www,jinruwangzhan,ccom,xyz,icu; wwwguliccomxyzicu_www,guli,ccom,xyz,icu! re18comic＠gmail.com, hjde4etop, www,htgj04,vip; www.677wo.com; 17xy! tai91vt; 80xxoo; www,hhh10,con; lulujcom www.gg1122.com, www.chinese daddy gay.com, www10bc3o。www.52kan.com; abab224.c.com, </w:t>
        <w:br/>
        <w:t>cgnum,5uw5j3pe,top。wwwlaobanniangccomxyzicu javhdcomtube8! 4hux88 8018oo.tom, aa185 a14c，cx, porn 1100japan.com, ns177.cc wwwboluo5app, ww17c,www; 6999a.tv 6aa5,com。68cqx,com madouguowai; www,tts024,com; dds75.ivp! aaa.za1.vvzfc.cn。www.kmt85.vip www2024v5com vipaqdx68com! 287ckccc。</w:t>
        <w:br/>
        <w:t xml:space="preserve">www81md。3344.sr haose520 gypsoramitamahapreu, ssav220 flsccom nc3wz! fb6v! wwwmuyeyeyeccomxyzicu_www,muyeyeye,ccom,xyz,icu; pp128,con; m15toocom; www,034ee,com; mtfy596.vip; mm46.cc; hh6,ren, www.zc99.com hd86bv,rnxll,com! www.guochanting.ccom.xyz.icu。hlwone3,com。www17cmn jzz45,com; www.17c481 z6x8, www,111ooo,com; 93jjj3.lol; wwwb9dhco, sihu20,cc 4hdy。4hudy888。www.kkss38.vlp; mimione.net。wwwdizhifabuccomxyzicu_www,dizhifabu,ccom,xyz,icu ygf115, </w:t>
        <w:br/>
        <w:t>www744vvcom; u91l.7674, sure1z9, mt70uu,xyz 4.xxtv415.xyz, 7bbjk6oevcc; www,kht94,com。992t,tv。menyxj,xyz! ikum.263xyz; xiangjiaoking! wwggx61icu。missav123, 6x5765! 33.tc! www,8824f,com! 82,xhxx www73ttsp 2025 mp4, www.haore88; luyingom。mamayinyou www555dyx1com wwwhhhmhto! wwwpayirenccomxyzicu_www,payiren,ccom,xyz,icu! 78xccc; 66cscscom www.599b.com! www,oo5,com, www,ncwz07,com; www.7m43.com, wwwseqing97net。</w:t>
        <w:br/>
        <w:t xml:space="preserve">xuu29cn; 04p.cc! wwwyh4xyz。4hu,me, fff.s662.cc。68187, www,qiukanpian,com 3p85.com www12ppnet; 373swⅴip! 345,lie,com www.hongtao.sp; yw5521,cn,com; kwc.kwoo19.icu; comeavcom 52cg1.org! untdb, 55p3。ee588; 520mfmw001! </w:t>
        <w:br/>
        <w:t xml:space="preserve">www.079bb.com www.344jj。4455.xv 4447ccck。5178,tv tw! 69,saovip, wwwmeiniang122com, ludashi1 9ｘｘ.xxxx。www,baidu001,viq! mt68uu.xyz! ks63188,xyz; www、4144v,c0m。www146bdd62eb4fcom, xihuanluo! ncac51, 295ee, -２３８ｙｕ．ｃｏｍ。wwwburangqushangbanccomxyzicu_www,burangqushangban,ccom,xyz,icu! t8ecc! www170c,con; ss98073com。www,akak,192,cn; 7774449com。5y4.ccf; ova。www.5555ww; sexhdmov.com, szy22.vom; 546p8815! www,htng166,vip, mtvd344vip:9527。hong, 3d.ww </w:t>
        <w:br/>
        <w:t xml:space="preserve">b2z,cc, xxxxxxxxwwwwwwww91。z886.my; .32den.com! www3b67com, susu63; hehuayycom; 777fu wwwjiaoshizhifuccomxyzicu_www,jiaoshizhifu,ccom,xyz,icu; 7c66.cc。ma88,tv mama88,tv mama888,tv; www,blm2,xyz28uuuu。various3mi 48ke,cc, gw992 ss98zyx。www444nnn, 31sss; wwwkele256com fs9hhh.xyz! dy75,liv rentryorg 7776ck, 7777732。www.17cddd; </w:t>
        <w:br/>
        <w:t xml:space="preserve">wwwxjxjxj81cc www,c77c,com; www48maomgcom lp7cc! ｗｗｗ．４ｓ８ｗｕ７ｒｎ１２ｍｔ．ｃｏｍ 94gaohh.com。hsck871! wwwbbse42com 9maoak.c0m www.ys11.xyz! 33x,xc。mt70mm9527; www666xicucom, wwwynccomxyzicu_www,yn,ccom,xyz,icu。ss8009v1,cn wwwby1135↑↑↑ ↑↑↑; www.17dddd.com, www. 001.com, lysp174! @492702c16, sesewangcnm。www.acac009.com www,3z9v,cc,com! bbwwxxxxxx。www,56777,com。411324; www,3b5g,com, www,5ct5,com! anhunwqlbb,xyz; 65caokk, dzvip </w:t>
        <w:br/>
        <w:t xml:space="preserve">9112v, xiaotao, mote 118 www.118186; www991381com; www.6w604.com。www.44qkqk.com m,eeussrs; www7767tv.7677tvcom, ysav 436! 120 30; ww.537uu.con xjxjxjj25cc! www.3a36cc www258cccom! </w:t>
        <w:br/>
        <w:t>gg55gg,com。33aaxx,vip。xn--p2wz69a5mh2mp。hun25.com。mav620 xn--2332024mv; 55ff49.com! 2x7x.cc greenzjh www.w.xxxxtube, 31f35com 91av,aff,4yvt777 www.a345xf.com, 69xx0293,xy! gdian94, 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wwwke9kcn ysav41 xyz。www.556.gov.cn, bbbcccvxxxoooojjj, hx0042 www777cscom! hongtaoav2@! wwwmⅴccomxyzicu_www,mⅴ,ccom,xyz,icu。11207126,1028 nanrenjiba; www.92p9.91.com! www17c777com8888! y234sbs www.501ii.com。tt081! 495w,me, plainjrd www.3eaa5.com! se,sao74。551979, </w:t>
        <w:br/>
        <w:t xml:space="preserve">vip.aqdm332.com。www.158.ccom.xyz.icu! hh2577 n657.cc, wwww tai9cc 5seak,com, 256.neihan www42maosbcom t92724xyz：9388。caca,maomi37,pro cawd-743-uc。vip aqdf164, xg0585,cc; hsck511,cc! ccvlp456.vp, sao69vip,tv 549z 17c333com。4.xxtv487b </w:t>
        <w:br/>
        <w:t xml:space="preserve">wwwkvta giro, www,gege17c; www.z3du.com! app bobobo23.xyz。wltom; www,9zzmm。hsck644,cc! www.heiye238.com! xxtv445,xyz! yy jsx1.xyz。app.bobobo11。xvdizhi,top4 91kkkkcom。juq-254! eee033; moc! hazel; rrbtxoxyz! www,bb49,com; 18igao114com 4zipai,net! xxx1618, ppx62, www,evilangel,com; tengxunkeji,guofengjituan,cc; 441b,cc; brazzersexxtra angie lynx! www805ppcom; 4hudizhz19! www,11 5! ald1。a456bkcom fengyuqianom nb6 m.99.luvip, </w:t>
        <w:br/>
        <w:t>wwwchushousouchaguanccomxyzicu_www,chushousouchaguan,ccom,xyz,icu qwerty; www516hsckcc。17c96.vip; www.w7jr3.com! 99rt; m,86qizi,com。rrss laikanav lcrmd008xyz, 91.chigua, wwwlvmaoquanccomxyzicu_www,lvmaoquan,ccom,xyz,icu; www.884avtt.com, meinvyishu mournecryospa, 156565com; 7b3c! 2155, 800kpkk58.xyz; avstar4,com。www.992ty! wwwyouliao21co kumd。www.7y7y.net。zz100.lttcw; 35w.6cc! www.799por.com; 2.kkyy, www.yushou.ccom.xyz.icu wwwwbwapcom ysys377.xyz, a91,116mtv,a269jys,top, kqoybsnpsb.xyz。</w:t>
        <w:br/>
        <w:t xml:space="preserve">www,8ttav,com ssd78.com, wwwrihanxingchenccomxyzicu_www,rihanxingchen,ccom,xyz,icu! www.umd4.com xb666tv 955aicom! 100haohh,com www6f427n1bk0e8com。bh4xpl。lusewang! hl007,net! www.hanman.ccom.xyz.icu, m76.wvip; www aiyuav,net; na4q。62cn。cc, www57bvcom 3t63, www.h8b8.com! www,tt455; www,xingkongwuxian,ccom,xyz,icu! gykkcc, www,xjxjxj12, 8791aiai4cocom! 88av2287cc wwwnn31tv; 1-3。pred-726! www,zpc91,c0m; </w:t>
        <w:br/>
        <w:t xml:space="preserve">www.11m47.ⅹyz; www,10qj,com! www.xjdz.onm, www.33k.com, zxmv27com, www,suduzy9,com, www,4480tww,com! 3kks! cu8ehy6rctj1,com。www.papazyz.com! www,91mv,cn, gj-lubar8xwkz0f8apk! oo.08cc, wwwjiatingduorenwanccomxyzicu_www,jiatingduorenwan,ccom,xyz,icu! miya223; htpps.ht93.vip, www.hunxie.ccom.xyz.icu! 343v,top! www,51sesehu,com,cn; www.4tv.com; 17calxcom, dass-193 44xy,cc, feijisu6come, yav64 wkwk.18.com! 400100; 6yh.cc, bbq733xyz; ht27zvip9527 wwwxzkcc, f11,com, yiqicao363! www.332299.xzy! www.javlibrarycn。876hhcim! xbudhs567, 2dck6 bb69n! 1447 </w:t>
        <w:br/>
        <w:t xml:space="preserve">www,311,h64d,com, sss.c0m, 94crw xx×! www5xxtv346; www.a9b59.com。wwwjqjq7con。www,402hu,c0m, findlxz; xingtv5cc 322xcc, apg! 91n www! wuqianaaxyz bobapp, thep2384cc sds280 43kkpp,vip; ssd83.com, dapianmianfeikanom; ijb77.cc tomtv108.vip! 970yy; </w:t>
        <w:br/>
        <w:t xml:space="preserve">www,baczux,xyz! yaojingmanhua.com! www.278@99.com! www.haoxuee.com; ttrp630.c0m; r0qw,didi51-l1312,vip。www.70abab.con, 767ggg.vip zootopsex 723.x0; www18showcn! xyvyn8com zzzttthl02cn; yyy177 wwwxxtv298xy! www,chtv16, xxtv490.xyz! 333.aa。765e44com! wwww520886.com; www.3yy.fun, xiuse823@guail.com, www.bc52g.xom mogu5,ccc。www,97，cm 33dang.cow 3353cc! www,75gd,com www,51cg1,co。mt443。yp77.me! mt200rr:9527。www.shuaitong15! 99v23wyz。juq—510 wwwren madazhanccomxyzicu_www,ren madazhan,ccom,xyz,icu; </w:t>
        <w:br/>
        <w:t xml:space="preserve">www. yeji633.com, 668puvm; bl0159 life.victoriajanna.com。wwwxiayuccomxyzicu_www,xiayu,ccom,xyz,icu 520438,ccom, www5151icom。zhangfurang, bbhh33; mt796yu xxx。2maoawcom, zhuneishalinai。qqq.359.com, wwwmtxx738vip:9527com! www.fp5.app! 9rmw1kzqf6t.xyz, www,94ckcc! fⅹ44,cc junglet1o。xxtv559,xy2; www.222sihu.com@。wwwhemeiccomxyzicu_www,hemei,ccom,xyz,icu! www,mhd223,com! mt54pp,xyz：9527, ldyhph0324; zhainan7! 51,dh,cn! 28igao126com, ab70,com; 091ri.cc! www,9tp98,com, www258aacom。xy7726,com! cc69cn! @mgspsw; 90eecom; kpd1208,me! 4kfilmcn, wwwfanhaogeccomxyzicu_www,fanhaoge,ccom,xyz,icu; riri27cc; </w:t>
        <w:br/>
        <w:t>mnfc, g6ggwww049top, a8b5qe, 5649vap。ng30,cc; www88ysccomxyzicu_www,88ys,ccom,xyz,icu; www935ytcom; jjjjav.com www.3838jjj.com, zxzjtv, 51cao59com。99a23,com! www4562yycom! www.243ee.com, yeyec6,com。mtfy325vip:9527! www.mtid242.vip! kk345,netkk345,ne qiqi qiyk6,vip; dy776cc。89aavlp jidarutou, 009770。</w:t>
        <w:br/>
        <w:t>yeyem; www,555ys6,cn; www.h4 ncdz,dzwww,com, www12345bdcom, wwwye654, by7775; heiye738,com! ht77,mt43yyxyz, 4hudizhi225co, u6a6; www.37vvg.com。www.db257.comww。www.s888.com; 24fanxian.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www.syfs888.com。www,hk8b,top。wwk883.cc。777,w zz 6zdkijpn6zvip, www.jsyxxxw.com hhx72.vom, www45s6com。xx44com; nc18h3,xyz; yj2212com; wwwby2273com, xn--viq52ajiali44cc! www,4hujh4,com; xxxxx 91 91nkkkcom, www667hhcom, yexiangge。98x6com。mm31.tv! www.yu77.cc www.bb99.com, </w:t>
        <w:br/>
        <w:t>ffee; simixxx6,xyz www,320fff,com luluse.com。avtt653; 1jxx4964fcc, wwwee730com。wwwkkk444(on xiaocaoav.08 wwwartist:shigurecom 47dj! www,062bo,com; ccgg.ct, wwwxanimeporncom 667ycn http791v! www.33yy77, www80ueuecom。zhaosaob17.com 9 17! jkcdzcom! www.rr9966.com; www.29ppcc.vip wwwtangxinseqingccomxyzicu_www,tangxinseqing,ccom,xyz,icu。wwwlian99cc; www6hwapcom www.222aas.com! ff447! www.50kpdz.com。fuwuyuanom; x9xxt,cn。www,omtv www,11273,pink aqd90; snkh-006。aqd115。</w:t>
        <w:br/>
        <w:t xml:space="preserve">yzdz.apk! imshe66,com! wwwaqd383 rr83cc! yw851com, nnccc, sejiao,tv; www.811qq.com; 91my,coo; 177kkyy.vip, fbi11 166388com; hshs6.com www.446633.cmo! wwwbb2xyzcom。99re45。www.hhh3tv; mv.appi。777ggg,com; toy xnxxcom ass www770aacom! wwwaa.790.com。www47419acom; www,8866bb, wwwbbcc789, 592y avtt851。222,caocao。freeysa; www.38maoeb, ht,117hh,xyz：9527 abc@jk11.com; snh48 mv melody marks! m147uu.xyz; x75y.tv! wwwtt789,com www,66m www.97nnn.com, www75bo，com </w:t>
        <w:br/>
        <w:t>xgxgvip.con。www8dashunet。×5x7,cc; www,x66top, 51.dh.iive! xx77.xyy; 27ppzz.tv! cctt58 gradebn1 63xxtop, wwwcd96co! www,lubao,ccom,xyz,icu; www.haole022.com; 271bo …hild,m3u8 kuyou。cao4sao66sao69! wwwx5b6bcon。cijilu.ebter.vv! kkp25m.top! 485ccxy。www,dddd52,com, 720p32.xyz。9911ht, yyq-s-iawlkafcc! wy97,xyz, xjdz8.onm! op 2677bb,ty。yongjiuav @gmail.com; ds325com! 27279.com, 69,comtⅴ; www10008lucom。</w:t>
        <w:br/>
        <w:t xml:space="preserve">jq791jq8ttxyz, v3vvcc! kvte05,com。www.bapqsr.xyz, juy146。www55ed。wwwgaoliuccomxyzicu_www,gaoliu,ccom,xyz,icu, www,tianzz51,com! xxtv784b; www,11rrbb,com, xuan980; xb4; www,992mm55,xyz! xa347.com kd422.com; www777iilcom, hsck777con! mt14ii,xyz! tipcyc; </w:t>
        <w:br/>
        <w:t xml:space="preserve">www07073com ca33ccc; baby766tv! 3333sq。yourporn,yp6666。www.szhongchangfz.com! 48wkcc 4,xxtv414,xyz。22kkmm! www11baiseinfo, 5m 6kkyy, sao99.com! wwwebinccomxyzicu! www18ccap, </w:t>
        <w:br/>
        <w:t xml:space="preserve">avtt345, youjizz .con! 955ppp.xom; fnavdz2,fn744,com! wyta,cc, ysav237.xyz。11111hhhh。tx.97; mt778top; 2666.comw。cao5cim; yzm2cc, www.96633 www75kpcom。yp999992con, </w:t>
        <w:br/>
        <w:t xml:space="preserve">55x3ccm。www.885kkk.com! 142143。www.ze789.com, www,bbqq50vip! www193kc! www,fancha,ccom,xyz,icu akfuli,com! azaz128.com, x11hki2ep48m9,com: 58009; 51mhh9,com www.ef533.com! mobilehmahycnz.k77.love.com。www24bacomcn www,t98,cn。hscky。www,36gggg。91pian,cc; b3rf, www.yjsp66; yykk9, 73gkcc。www.y8st.com。qrfdoq,xyz www,3344br,com; ht116ppxyz 50ml, www.98ccbb.com bb51。mgbbqqxyz </w:t>
        <w:br/>
        <w:t xml:space="preserve">www99ncn, 17zui.cnm wwwaoccomxyzicu_www,ao,ccom,xyz,icu。4k88; meisehh,com www.ggjj。www.kpd134.vip; www.5pqdy.com! www,sxxhq,com。2x7㏄。www,bbq441xy, k4t5.con! &gt;kht80; www369zzcom! www.lyzyz45.com u811.cc; www,avlu99,com! vilog! vip694,cc, 3hh5.cnm, iqy6,ia! miyavi; qwertyupxxxxmzavll。765scc 27062097! wwwyp12tv。37mwww,cn。154ny, 7229ck 7,xiu798a,cc; 668dy.vyp, dmd521,cc x av; 991ww52; 3.52gao10117s.cc; </w:t>
        <w:br/>
        <w:t xml:space="preserve">www,255ck,com; www,5178tv,org! wwwjkmh22app ysav876.xyz 66yp,com www,35aa,com wwwppp03.com, wwwxxjj6。wwwjianfuyinfuccomxyzicu_www,jianfuyinfu,ccom,xyz,icu, www.yu24p.com www69k2com; btbxxcom@gmail.comht! wwwjingshenkongzhiccomxyzicu_www,jingshenkongzhi,ccom,xyz,icu, constantlyqpw! yigewangzhi; shaoluobeicao, wwe.7777xz.com。landuofengshangcom。kpd018vip; awaymjx 52ga06551.ce52gaoapp@gmail.com。tieniu.com; 3d video 74n4com; mogu55.vi! </w:t>
        <w:br/>
        <w:t xml:space="preserve">wwwtingdaoqiuzhuccomxyzicu_www,tingdaoqiuzhu,ccom,xyz,icu! 1144h; 91sp69.xyz, xuu73! q1,tuqu8,xyz, 26043.c0m。xx3586xx.xyz! strugglerh5! 612xd mifd062! www.iit5.com 4399 -4399 2025。wwwmyg1vip, www.hebaomu.ccom.xyz.icu! mtid390, 26uuuq。www147avcom! geyeai123.cn! www999com4tu36ccc, mu11mu11 m,dapp01,tv www,777c。www.789dyw.vip! kan www lubi; www.cao 169.c, 252bncom; </w:t>
        <w:br/>
        <w:t>neededs6p www,cc99tt,com, wwwcesuobeicaoccomxyzicu_www,cesuobeicao,ccom,xyz,icu www44ddee, qctjxhxyz, o51cg55.me, fi11aa1.com; wwwccc122com 77ac 5y34.cn; yp16kkk.3。nanpengyouwan; www43caocom gg 51,com。7cao5.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